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4774" w:type="pct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tabell"/>
      </w:tblPr>
      <w:tblGrid>
        <w:gridCol w:w="2651"/>
        <w:gridCol w:w="4581"/>
      </w:tblGrid>
      <w:tr w:rsidR="00752FC4" w:rsidRPr="00752FC4" w14:paraId="0CF41977" w14:textId="77777777" w:rsidTr="00A620C4">
        <w:trPr>
          <w:tblHeader/>
        </w:trPr>
        <w:tc>
          <w:tcPr>
            <w:tcW w:w="2651" w:type="dxa"/>
          </w:tcPr>
          <w:p w14:paraId="3E1ABC47" w14:textId="10B12917" w:rsidR="000F7122" w:rsidRPr="00752FC4" w:rsidRDefault="000F7122" w:rsidP="000F7122">
            <w:pPr>
              <w:pStyle w:val="Namn"/>
            </w:pPr>
          </w:p>
        </w:tc>
        <w:tc>
          <w:tcPr>
            <w:tcW w:w="4580" w:type="dxa"/>
          </w:tcPr>
          <w:p w14:paraId="32374238" w14:textId="181530B2" w:rsidR="00752FC4" w:rsidRPr="00752FC4" w:rsidRDefault="00E82842" w:rsidP="00752FC4">
            <w:pPr>
              <w:pStyle w:val="Kontaktinformation"/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7FF9C93E" wp14:editId="2CAA52A6">
                  <wp:extent cx="2539682" cy="990476"/>
                  <wp:effectExtent l="0" t="0" r="0" b="635"/>
                  <wp:docPr id="984262335" name="Bildobjekt 1" descr="En bild som visar Grafik, clipart, grafisk design, tecknad serie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262335" name="Bildobjekt 1" descr="En bild som visar Grafik, clipart, grafisk design, tecknad serie&#10;&#10;Automatiskt genererad beskrivni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9682" cy="9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53F3A6" w14:textId="2D69D8FC" w:rsidR="00350438" w:rsidRDefault="00CD1C96" w:rsidP="00FF52F1">
      <w:pPr>
        <w:spacing w:after="0" w:line="240" w:lineRule="auto"/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</w:pPr>
      <w:r w:rsidRPr="00350438"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>Hej vårdnadshavar</w:t>
      </w:r>
      <w:r w:rsidR="00493D3D"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>e!</w:t>
      </w:r>
    </w:p>
    <w:p w14:paraId="076E4E86" w14:textId="77777777" w:rsidR="008D689B" w:rsidRDefault="008D689B" w:rsidP="00FF52F1">
      <w:pPr>
        <w:spacing w:after="0" w:line="240" w:lineRule="auto"/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</w:pPr>
    </w:p>
    <w:p w14:paraId="676FC83E" w14:textId="465050C2" w:rsidR="00376DB7" w:rsidRDefault="00947A91" w:rsidP="00FF52F1">
      <w:pPr>
        <w:spacing w:after="0" w:line="240" w:lineRule="auto"/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</w:pPr>
      <w:r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 xml:space="preserve">När det gäller skolskjuts för Er som väljer </w:t>
      </w:r>
      <w:proofErr w:type="spellStart"/>
      <w:r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>Tveta</w:t>
      </w:r>
      <w:proofErr w:type="spellEnd"/>
      <w:r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 xml:space="preserve"> friskola</w:t>
      </w:r>
      <w:r w:rsidR="003E58F7"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 xml:space="preserve"> ska ni alltid</w:t>
      </w:r>
      <w:r w:rsidR="0068737A"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 xml:space="preserve"> i första hand söka kommunal skolskjut</w:t>
      </w:r>
      <w:r w:rsidR="00F42FF3"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>s via Säffle kommun. (se länk nedan)</w:t>
      </w:r>
    </w:p>
    <w:p w14:paraId="4A20870E" w14:textId="77777777" w:rsidR="00A830B5" w:rsidRDefault="0099413D" w:rsidP="00FF52F1">
      <w:pPr>
        <w:spacing w:after="0" w:line="240" w:lineRule="auto"/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</w:pPr>
      <w:r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>Får ni avslag söker ni skolskjuts via</w:t>
      </w:r>
      <w:r w:rsidR="00602393"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 xml:space="preserve"> </w:t>
      </w:r>
      <w:proofErr w:type="spellStart"/>
      <w:r w:rsidR="00602393"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>Tveta</w:t>
      </w:r>
      <w:proofErr w:type="spellEnd"/>
      <w:r w:rsidR="00602393"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 xml:space="preserve"> friskola.</w:t>
      </w:r>
      <w:r w:rsidR="003C6621"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 xml:space="preserve"> (se länk nedan)</w:t>
      </w:r>
      <w:r w:rsidR="00602393"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 xml:space="preserve"> </w:t>
      </w:r>
    </w:p>
    <w:p w14:paraId="1AF559C9" w14:textId="563C08FA" w:rsidR="00A830B5" w:rsidRDefault="00A830B5" w:rsidP="00FF52F1">
      <w:pPr>
        <w:spacing w:after="0" w:line="240" w:lineRule="auto"/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</w:pPr>
      <w:r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 xml:space="preserve">Bor ni i annan kommun så ansöker </w:t>
      </w:r>
      <w:r w:rsidR="00E114EF"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>n</w:t>
      </w:r>
      <w:r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 xml:space="preserve">i till oss på </w:t>
      </w:r>
      <w:proofErr w:type="spellStart"/>
      <w:r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>Tveta</w:t>
      </w:r>
      <w:proofErr w:type="spellEnd"/>
      <w:r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 xml:space="preserve"> friskola direkt.</w:t>
      </w:r>
    </w:p>
    <w:p w14:paraId="37C90002" w14:textId="5E6B015F" w:rsidR="0099413D" w:rsidRDefault="00602393" w:rsidP="00FF52F1">
      <w:pPr>
        <w:spacing w:after="0" w:line="240" w:lineRule="auto"/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</w:pPr>
      <w:r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 xml:space="preserve">För att få beviljad plats på vår buss finns det </w:t>
      </w:r>
      <w:r w:rsidR="003C6621"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>kriterier</w:t>
      </w:r>
      <w:r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 xml:space="preserve"> som vi utgår ifrån</w:t>
      </w:r>
      <w:r w:rsidR="00376DB7"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>.</w:t>
      </w:r>
    </w:p>
    <w:p w14:paraId="5BD894B3" w14:textId="77777777" w:rsidR="00E92DE9" w:rsidRDefault="00E92DE9" w:rsidP="00FF52F1">
      <w:pPr>
        <w:spacing w:after="0" w:line="240" w:lineRule="auto"/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</w:pPr>
    </w:p>
    <w:p w14:paraId="4A7E25AC" w14:textId="0B143B62" w:rsidR="00E92DE9" w:rsidRDefault="00E92DE9" w:rsidP="00E92DE9">
      <w:pPr>
        <w:pStyle w:val="Liststycke"/>
        <w:numPr>
          <w:ilvl w:val="0"/>
          <w:numId w:val="11"/>
        </w:numPr>
        <w:spacing w:after="0" w:line="240" w:lineRule="auto"/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</w:pPr>
      <w:r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>Har beviljad plats sedan tidigare</w:t>
      </w:r>
      <w:r w:rsidR="00752D78"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>.</w:t>
      </w:r>
    </w:p>
    <w:p w14:paraId="606D4E23" w14:textId="2236CC29" w:rsidR="00E92DE9" w:rsidRDefault="00E92DE9" w:rsidP="00E92DE9">
      <w:pPr>
        <w:pStyle w:val="Liststycke"/>
        <w:numPr>
          <w:ilvl w:val="0"/>
          <w:numId w:val="11"/>
        </w:numPr>
        <w:spacing w:after="0" w:line="240" w:lineRule="auto"/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</w:pPr>
      <w:r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>Har syskon som har beviljad plats</w:t>
      </w:r>
      <w:r w:rsidR="00752D78"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>.</w:t>
      </w:r>
    </w:p>
    <w:p w14:paraId="32CCF634" w14:textId="2B430528" w:rsidR="00E92DE9" w:rsidRDefault="00C7720F" w:rsidP="00E92DE9">
      <w:pPr>
        <w:pStyle w:val="Liststycke"/>
        <w:numPr>
          <w:ilvl w:val="0"/>
          <w:numId w:val="11"/>
        </w:numPr>
        <w:spacing w:after="0" w:line="240" w:lineRule="auto"/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</w:pPr>
      <w:r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>Geografisk närhet</w:t>
      </w:r>
      <w:r w:rsidR="00752D78"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>.</w:t>
      </w:r>
    </w:p>
    <w:p w14:paraId="171042BB" w14:textId="4A0F71BE" w:rsidR="00965F1C" w:rsidRDefault="003D216C" w:rsidP="00E92DE9">
      <w:pPr>
        <w:pStyle w:val="Liststycke"/>
        <w:numPr>
          <w:ilvl w:val="0"/>
          <w:numId w:val="11"/>
        </w:numPr>
        <w:spacing w:after="0" w:line="240" w:lineRule="auto"/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</w:pPr>
      <w:r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>Möjlighet för oss att kunna ha en hållplats i er närhet.</w:t>
      </w:r>
    </w:p>
    <w:p w14:paraId="674E35F8" w14:textId="1143DAEC" w:rsidR="00752D78" w:rsidRPr="00E92DE9" w:rsidRDefault="00752D78" w:rsidP="00E92DE9">
      <w:pPr>
        <w:pStyle w:val="Liststycke"/>
        <w:numPr>
          <w:ilvl w:val="0"/>
          <w:numId w:val="11"/>
        </w:numPr>
        <w:spacing w:after="0" w:line="240" w:lineRule="auto"/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</w:pPr>
      <w:r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>Göra en hållbar tidtabell.</w:t>
      </w:r>
    </w:p>
    <w:p w14:paraId="405A0A0D" w14:textId="77777777" w:rsidR="006E70D0" w:rsidRDefault="006E70D0" w:rsidP="00FF52F1">
      <w:pPr>
        <w:spacing w:after="0" w:line="240" w:lineRule="auto"/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</w:pPr>
    </w:p>
    <w:p w14:paraId="7D335023" w14:textId="14E4C78C" w:rsidR="00F87818" w:rsidRDefault="00B9788F" w:rsidP="00FF52F1">
      <w:pPr>
        <w:spacing w:after="0" w:line="240" w:lineRule="auto"/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</w:pPr>
      <w:r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>Vi är väldigt glada och tacksamma om Ni hjälper oss så vi kan lösa det så bra som möjligt för barnen</w:t>
      </w:r>
      <w:r w:rsidR="00D56471"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>.</w:t>
      </w:r>
    </w:p>
    <w:p w14:paraId="016F3906" w14:textId="07D74C0B" w:rsidR="000D539C" w:rsidRPr="00657C57" w:rsidRDefault="00196C90" w:rsidP="00FF52F1">
      <w:pPr>
        <w:spacing w:after="0" w:line="240" w:lineRule="auto"/>
        <w:rPr>
          <w:rFonts w:ascii="Aptos Narrow" w:eastAsia="Times New Roman" w:hAnsi="Aptos Narrow" w:cs="Times New Roman"/>
          <w:i/>
          <w:iCs/>
          <w:color w:val="EE0000"/>
          <w:sz w:val="18"/>
          <w:szCs w:val="18"/>
          <w:lang w:eastAsia="sv-SE"/>
        </w:rPr>
      </w:pPr>
      <w:r w:rsidRPr="00657C57">
        <w:rPr>
          <w:rFonts w:ascii="Aptos Narrow" w:eastAsia="Times New Roman" w:hAnsi="Aptos Narrow" w:cs="Times New Roman"/>
          <w:i/>
          <w:iCs/>
          <w:color w:val="EE0000"/>
          <w:sz w:val="18"/>
          <w:szCs w:val="18"/>
          <w:lang w:eastAsia="sv-SE"/>
        </w:rPr>
        <w:t>Tänk på att s</w:t>
      </w:r>
      <w:r w:rsidR="000D539C" w:rsidRPr="00657C57">
        <w:rPr>
          <w:rFonts w:ascii="Aptos Narrow" w:eastAsia="Times New Roman" w:hAnsi="Aptos Narrow" w:cs="Times New Roman"/>
          <w:i/>
          <w:iCs/>
          <w:color w:val="EE0000"/>
          <w:sz w:val="18"/>
          <w:szCs w:val="18"/>
          <w:lang w:eastAsia="sv-SE"/>
        </w:rPr>
        <w:t>ista dagen för ansökning är 15 mar</w:t>
      </w:r>
      <w:r w:rsidRPr="00657C57">
        <w:rPr>
          <w:rFonts w:ascii="Aptos Narrow" w:eastAsia="Times New Roman" w:hAnsi="Aptos Narrow" w:cs="Times New Roman"/>
          <w:i/>
          <w:iCs/>
          <w:color w:val="EE0000"/>
          <w:sz w:val="18"/>
          <w:szCs w:val="18"/>
          <w:lang w:eastAsia="sv-SE"/>
        </w:rPr>
        <w:t>s</w:t>
      </w:r>
      <w:r w:rsidR="00657C57">
        <w:rPr>
          <w:rFonts w:ascii="Aptos Narrow" w:eastAsia="Times New Roman" w:hAnsi="Aptos Narrow" w:cs="Times New Roman"/>
          <w:i/>
          <w:iCs/>
          <w:color w:val="EE0000"/>
          <w:sz w:val="18"/>
          <w:szCs w:val="18"/>
          <w:lang w:eastAsia="sv-SE"/>
        </w:rPr>
        <w:t xml:space="preserve"> till Säffle kommun</w:t>
      </w:r>
      <w:r w:rsidR="00401AEE">
        <w:rPr>
          <w:rFonts w:ascii="Aptos Narrow" w:eastAsia="Times New Roman" w:hAnsi="Aptos Narrow" w:cs="Times New Roman"/>
          <w:i/>
          <w:iCs/>
          <w:color w:val="EE0000"/>
          <w:sz w:val="18"/>
          <w:szCs w:val="18"/>
          <w:lang w:eastAsia="sv-SE"/>
        </w:rPr>
        <w:t xml:space="preserve"> och 15 maj till </w:t>
      </w:r>
      <w:proofErr w:type="spellStart"/>
      <w:r w:rsidR="00401AEE">
        <w:rPr>
          <w:rFonts w:ascii="Aptos Narrow" w:eastAsia="Times New Roman" w:hAnsi="Aptos Narrow" w:cs="Times New Roman"/>
          <w:i/>
          <w:iCs/>
          <w:color w:val="EE0000"/>
          <w:sz w:val="18"/>
          <w:szCs w:val="18"/>
          <w:lang w:eastAsia="sv-SE"/>
        </w:rPr>
        <w:t>Tveta</w:t>
      </w:r>
      <w:proofErr w:type="spellEnd"/>
      <w:r w:rsidR="00401AEE">
        <w:rPr>
          <w:rFonts w:ascii="Aptos Narrow" w:eastAsia="Times New Roman" w:hAnsi="Aptos Narrow" w:cs="Times New Roman"/>
          <w:i/>
          <w:iCs/>
          <w:color w:val="EE0000"/>
          <w:sz w:val="18"/>
          <w:szCs w:val="18"/>
          <w:lang w:eastAsia="sv-SE"/>
        </w:rPr>
        <w:t xml:space="preserve"> friskola.</w:t>
      </w:r>
    </w:p>
    <w:p w14:paraId="2FECAE9A" w14:textId="77777777" w:rsidR="00F87818" w:rsidRPr="00657C57" w:rsidRDefault="00F87818" w:rsidP="00FF52F1">
      <w:pPr>
        <w:spacing w:after="0" w:line="240" w:lineRule="auto"/>
        <w:rPr>
          <w:rFonts w:ascii="Aptos Narrow" w:eastAsia="Times New Roman" w:hAnsi="Aptos Narrow" w:cs="Times New Roman"/>
          <w:color w:val="EE0000"/>
          <w:sz w:val="28"/>
          <w:szCs w:val="28"/>
          <w:lang w:eastAsia="sv-SE"/>
        </w:rPr>
      </w:pPr>
    </w:p>
    <w:p w14:paraId="76EAFEA7" w14:textId="07D4274A" w:rsidR="00F87818" w:rsidRDefault="00F87818" w:rsidP="00FF52F1">
      <w:pPr>
        <w:spacing w:after="0" w:line="240" w:lineRule="auto"/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</w:pPr>
      <w:r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 xml:space="preserve">Länk </w:t>
      </w:r>
      <w:r w:rsidR="005963A7"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>till</w:t>
      </w:r>
      <w:r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 xml:space="preserve"> ansökan:</w:t>
      </w:r>
    </w:p>
    <w:p w14:paraId="33D37485" w14:textId="38EAF602" w:rsidR="005963A7" w:rsidRDefault="00D6001D" w:rsidP="00FF52F1">
      <w:pPr>
        <w:spacing w:after="0" w:line="240" w:lineRule="auto"/>
      </w:pPr>
      <w:hyperlink r:id="rId12" w:history="1">
        <w:r>
          <w:rPr>
            <w:rStyle w:val="Hyperlnk"/>
          </w:rPr>
          <w:t>https://e-tjanster.saffle.se/10SKS_Navet</w:t>
        </w:r>
      </w:hyperlink>
    </w:p>
    <w:p w14:paraId="152B944A" w14:textId="72092BB9" w:rsidR="00E1362E" w:rsidRPr="00D56471" w:rsidRDefault="000B4DB5" w:rsidP="00FF52F1">
      <w:pPr>
        <w:spacing w:after="0" w:line="240" w:lineRule="auto"/>
      </w:pPr>
      <w:r w:rsidRPr="003B3011">
        <w:t xml:space="preserve"> </w:t>
      </w:r>
    </w:p>
    <w:p w14:paraId="5D64B87C" w14:textId="1BA89CD6" w:rsidR="000B4DB5" w:rsidRDefault="00E1362E" w:rsidP="00FF52F1">
      <w:pPr>
        <w:spacing w:after="0" w:line="240" w:lineRule="auto"/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</w:pPr>
      <w:hyperlink r:id="rId13" w:history="1">
        <w:r w:rsidRPr="00E1362E">
          <w:rPr>
            <w:rStyle w:val="Hyperlnk"/>
            <w:rFonts w:ascii="Aptos Narrow" w:eastAsia="Times New Roman" w:hAnsi="Aptos Narrow" w:cs="Times New Roman"/>
            <w:sz w:val="28"/>
            <w:szCs w:val="28"/>
            <w:lang w:eastAsia="sv-SE"/>
          </w:rPr>
          <w:t>https://tvetafriskola.se/ansokan-skolskjuts/</w:t>
        </w:r>
      </w:hyperlink>
    </w:p>
    <w:p w14:paraId="56E32038" w14:textId="77777777" w:rsidR="00DA2160" w:rsidRDefault="00DA2160" w:rsidP="00FF52F1">
      <w:pPr>
        <w:spacing w:after="0" w:line="240" w:lineRule="auto"/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</w:pPr>
    </w:p>
    <w:p w14:paraId="0F35CCD2" w14:textId="0876F6B5" w:rsidR="00F87818" w:rsidRDefault="00F87818" w:rsidP="00FF52F1">
      <w:pPr>
        <w:spacing w:after="0" w:line="240" w:lineRule="auto"/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</w:pPr>
      <w:r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 xml:space="preserve">Väl mött </w:t>
      </w:r>
      <w:r w:rsidRPr="00F87818">
        <w:rPr>
          <mc:AlternateContent>
            <mc:Choice Requires="w16se">
              <w:rFonts w:ascii="Aptos Narrow" w:eastAsia="Times New Roman" w:hAnsi="Aptos Narrow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  <w:lang w:eastAsia="sv-S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37D8FC3" w14:textId="25248E75" w:rsidR="00195C89" w:rsidRDefault="00195C89" w:rsidP="00FF52F1">
      <w:pPr>
        <w:spacing w:after="0" w:line="240" w:lineRule="auto"/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</w:pPr>
      <w:r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 xml:space="preserve">Har ni frågor om skolskjuts, så </w:t>
      </w:r>
      <w:proofErr w:type="gramStart"/>
      <w:r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>maila</w:t>
      </w:r>
      <w:proofErr w:type="gramEnd"/>
      <w:r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 xml:space="preserve"> eller ring mig</w:t>
      </w:r>
      <w:r w:rsidR="000B4DB5"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>.</w:t>
      </w:r>
    </w:p>
    <w:p w14:paraId="36853E5F" w14:textId="54E7920E" w:rsidR="00006B40" w:rsidRDefault="00006B40" w:rsidP="00FF52F1">
      <w:pPr>
        <w:spacing w:after="0" w:line="240" w:lineRule="auto"/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</w:pPr>
    </w:p>
    <w:p w14:paraId="406B56A5" w14:textId="339389B3" w:rsidR="009E55B4" w:rsidRPr="00D82548" w:rsidRDefault="009E55B4" w:rsidP="00FF52F1">
      <w:pPr>
        <w:spacing w:after="0" w:line="240" w:lineRule="auto"/>
        <w:rPr>
          <w:rFonts w:ascii="Lucida Handwriting" w:eastAsia="Times New Roman" w:hAnsi="Lucida Handwriting" w:cs="Times New Roman"/>
          <w:color w:val="000000"/>
          <w:sz w:val="28"/>
          <w:szCs w:val="28"/>
          <w:lang w:eastAsia="sv-SE"/>
        </w:rPr>
      </w:pPr>
      <w:r w:rsidRPr="00D82548">
        <w:rPr>
          <w:rFonts w:ascii="Lucida Handwriting" w:eastAsia="Times New Roman" w:hAnsi="Lucida Handwriting" w:cs="Times New Roman"/>
          <w:color w:val="000000"/>
          <w:sz w:val="28"/>
          <w:szCs w:val="28"/>
          <w:lang w:eastAsia="sv-SE"/>
        </w:rPr>
        <w:t xml:space="preserve">Anna Persson </w:t>
      </w:r>
    </w:p>
    <w:p w14:paraId="7D380D89" w14:textId="27A9E7C3" w:rsidR="009E55B4" w:rsidRDefault="009E55B4" w:rsidP="00FF52F1">
      <w:pPr>
        <w:spacing w:after="0" w:line="240" w:lineRule="auto"/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</w:pPr>
      <w:r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>Skoladministratör</w:t>
      </w:r>
    </w:p>
    <w:p w14:paraId="15472F7D" w14:textId="77777777" w:rsidR="000A3CED" w:rsidRDefault="000A3CED" w:rsidP="00FF52F1">
      <w:pPr>
        <w:spacing w:after="0" w:line="240" w:lineRule="auto"/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</w:pPr>
    </w:p>
    <w:p w14:paraId="2D20A3A4" w14:textId="1B3FB576" w:rsidR="009E55B4" w:rsidRPr="00D82548" w:rsidRDefault="009E55B4" w:rsidP="00FF52F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sv-SE"/>
        </w:rPr>
      </w:pPr>
      <w:r w:rsidRPr="00D82548">
        <w:rPr>
          <w:rFonts w:asciiTheme="majorHAnsi" w:eastAsia="Times New Roman" w:hAnsiTheme="majorHAnsi" w:cs="Times New Roman"/>
          <w:color w:val="000000"/>
          <w:sz w:val="24"/>
          <w:szCs w:val="24"/>
          <w:lang w:eastAsia="sv-SE"/>
        </w:rPr>
        <w:t>0</w:t>
      </w:r>
      <w:r w:rsidR="006A12BB">
        <w:rPr>
          <w:rFonts w:asciiTheme="majorHAnsi" w:eastAsia="Times New Roman" w:hAnsiTheme="majorHAnsi" w:cs="Times New Roman"/>
          <w:color w:val="000000"/>
          <w:sz w:val="24"/>
          <w:szCs w:val="24"/>
          <w:lang w:eastAsia="sv-SE"/>
        </w:rPr>
        <w:t>533</w:t>
      </w:r>
      <w:r w:rsidR="00C864B7">
        <w:rPr>
          <w:rFonts w:asciiTheme="majorHAnsi" w:eastAsia="Times New Roman" w:hAnsiTheme="majorHAnsi" w:cs="Times New Roman"/>
          <w:color w:val="000000"/>
          <w:sz w:val="24"/>
          <w:szCs w:val="24"/>
          <w:lang w:eastAsia="sv-SE"/>
        </w:rPr>
        <w:t xml:space="preserve"> </w:t>
      </w:r>
      <w:r w:rsidR="006A12BB">
        <w:rPr>
          <w:rFonts w:asciiTheme="majorHAnsi" w:eastAsia="Times New Roman" w:hAnsiTheme="majorHAnsi" w:cs="Times New Roman"/>
          <w:color w:val="000000"/>
          <w:sz w:val="24"/>
          <w:szCs w:val="24"/>
          <w:lang w:eastAsia="sv-SE"/>
        </w:rPr>
        <w:t>-</w:t>
      </w:r>
      <w:r w:rsidR="00C864B7">
        <w:rPr>
          <w:rFonts w:asciiTheme="majorHAnsi" w:eastAsia="Times New Roman" w:hAnsiTheme="majorHAnsi" w:cs="Times New Roman"/>
          <w:color w:val="000000"/>
          <w:sz w:val="24"/>
          <w:szCs w:val="24"/>
          <w:lang w:eastAsia="sv-SE"/>
        </w:rPr>
        <w:t xml:space="preserve"> </w:t>
      </w:r>
      <w:r w:rsidR="006A12BB">
        <w:rPr>
          <w:rFonts w:asciiTheme="majorHAnsi" w:eastAsia="Times New Roman" w:hAnsiTheme="majorHAnsi" w:cs="Times New Roman"/>
          <w:color w:val="000000"/>
          <w:sz w:val="24"/>
          <w:szCs w:val="24"/>
          <w:lang w:eastAsia="sv-SE"/>
        </w:rPr>
        <w:t>684</w:t>
      </w:r>
      <w:r w:rsidR="00C864B7">
        <w:rPr>
          <w:rFonts w:asciiTheme="majorHAnsi" w:eastAsia="Times New Roman" w:hAnsiTheme="majorHAnsi" w:cs="Times New Roman"/>
          <w:color w:val="000000"/>
          <w:sz w:val="24"/>
          <w:szCs w:val="24"/>
          <w:lang w:eastAsia="sv-SE"/>
        </w:rPr>
        <w:t>892</w:t>
      </w:r>
    </w:p>
    <w:p w14:paraId="3D8863A7" w14:textId="2F1038EA" w:rsidR="000A3CED" w:rsidRPr="00350438" w:rsidRDefault="000A3CED" w:rsidP="00FF52F1">
      <w:pPr>
        <w:spacing w:after="0" w:line="240" w:lineRule="auto"/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</w:pPr>
      <w:r>
        <w:rPr>
          <w:rFonts w:ascii="Aptos Narrow" w:eastAsia="Times New Roman" w:hAnsi="Aptos Narrow" w:cs="Times New Roman"/>
          <w:color w:val="000000"/>
          <w:sz w:val="28"/>
          <w:szCs w:val="28"/>
          <w:lang w:eastAsia="sv-SE"/>
        </w:rPr>
        <w:t>anna.persson@tvetafriskola.se</w:t>
      </w:r>
    </w:p>
    <w:sectPr w:rsidR="000A3CED" w:rsidRPr="00350438" w:rsidSect="00694686">
      <w:footerReference w:type="default" r:id="rId14"/>
      <w:headerReference w:type="first" r:id="rId15"/>
      <w:footerReference w:type="first" r:id="rId16"/>
      <w:pgSz w:w="11906" w:h="16838" w:code="9"/>
      <w:pgMar w:top="1440" w:right="2166" w:bottom="2517" w:left="2166" w:header="720" w:footer="8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A64AA" w14:textId="77777777" w:rsidR="00DD6F8D" w:rsidRDefault="00DD6F8D">
      <w:pPr>
        <w:spacing w:after="0" w:line="240" w:lineRule="auto"/>
      </w:pPr>
      <w:r>
        <w:separator/>
      </w:r>
    </w:p>
    <w:p w14:paraId="0F64A68D" w14:textId="77777777" w:rsidR="00DD6F8D" w:rsidRDefault="00DD6F8D"/>
  </w:endnote>
  <w:endnote w:type="continuationSeparator" w:id="0">
    <w:p w14:paraId="3BE54E89" w14:textId="77777777" w:rsidR="00DD6F8D" w:rsidRDefault="00DD6F8D">
      <w:pPr>
        <w:spacing w:after="0" w:line="240" w:lineRule="auto"/>
      </w:pPr>
      <w:r>
        <w:continuationSeparator/>
      </w:r>
    </w:p>
    <w:p w14:paraId="6702A6BF" w14:textId="77777777" w:rsidR="00DD6F8D" w:rsidRDefault="00DD6F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AB03" w14:textId="71115FD4" w:rsidR="00A763AE" w:rsidRDefault="00757E9C" w:rsidP="00757E9C">
    <w:pPr>
      <w:pStyle w:val="Sidfotfortsttning"/>
    </w:pPr>
    <w:r>
      <w:rPr>
        <w:lang w:bidi="sv-SE"/>
      </w:rPr>
      <w:t xml:space="preserve">Sidan </w:t>
    </w:r>
    <w:r>
      <w:rPr>
        <w:lang w:bidi="sv-SE"/>
      </w:rPr>
      <w:fldChar w:fldCharType="begin"/>
    </w:r>
    <w:r>
      <w:rPr>
        <w:lang w:bidi="sv-SE"/>
      </w:rPr>
      <w:instrText xml:space="preserve"> Page \# 0# </w:instrText>
    </w:r>
    <w:r>
      <w:rPr>
        <w:lang w:bidi="sv-SE"/>
      </w:rPr>
      <w:fldChar w:fldCharType="separate"/>
    </w:r>
    <w:r w:rsidR="00144028">
      <w:rPr>
        <w:noProof/>
        <w:lang w:bidi="sv-SE"/>
      </w:rPr>
      <w:t xml:space="preserve">0 </w:t>
    </w:r>
    <w:r>
      <w:rPr>
        <w:lang w:bidi="sv-S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2882" w14:textId="1B10C75B" w:rsidR="00752FC4" w:rsidRDefault="00752FC4" w:rsidP="00871D6D">
    <w:pPr>
      <w:pStyle w:val="Sidfot"/>
      <w:ind w:left="-70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AE480" w14:textId="77777777" w:rsidR="00DD6F8D" w:rsidRDefault="00DD6F8D">
      <w:pPr>
        <w:spacing w:after="0" w:line="240" w:lineRule="auto"/>
      </w:pPr>
      <w:r>
        <w:separator/>
      </w:r>
    </w:p>
    <w:p w14:paraId="774CD059" w14:textId="77777777" w:rsidR="00DD6F8D" w:rsidRDefault="00DD6F8D"/>
  </w:footnote>
  <w:footnote w:type="continuationSeparator" w:id="0">
    <w:p w14:paraId="6BC099D3" w14:textId="77777777" w:rsidR="00DD6F8D" w:rsidRDefault="00DD6F8D">
      <w:pPr>
        <w:spacing w:after="0" w:line="240" w:lineRule="auto"/>
      </w:pPr>
      <w:r>
        <w:continuationSeparator/>
      </w:r>
    </w:p>
    <w:p w14:paraId="56DA2099" w14:textId="77777777" w:rsidR="00DD6F8D" w:rsidRDefault="00DD6F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8903" w14:textId="179ED2E0" w:rsidR="00CE1C8D" w:rsidRDefault="00CE1C8D">
    <w:pPr>
      <w:pStyle w:val="Sidhuvud"/>
    </w:pPr>
  </w:p>
  <w:p w14:paraId="319E49BB" w14:textId="77777777" w:rsidR="00A620C4" w:rsidRDefault="00A620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B45B7C"/>
    <w:multiLevelType w:val="hybridMultilevel"/>
    <w:tmpl w:val="E13668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294650">
    <w:abstractNumId w:val="9"/>
  </w:num>
  <w:num w:numId="2" w16cid:durableId="2113236954">
    <w:abstractNumId w:val="7"/>
  </w:num>
  <w:num w:numId="3" w16cid:durableId="1996638988">
    <w:abstractNumId w:val="6"/>
  </w:num>
  <w:num w:numId="4" w16cid:durableId="201288372">
    <w:abstractNumId w:val="5"/>
  </w:num>
  <w:num w:numId="5" w16cid:durableId="1615211338">
    <w:abstractNumId w:val="4"/>
  </w:num>
  <w:num w:numId="6" w16cid:durableId="28576157">
    <w:abstractNumId w:val="8"/>
  </w:num>
  <w:num w:numId="7" w16cid:durableId="1108159491">
    <w:abstractNumId w:val="3"/>
  </w:num>
  <w:num w:numId="8" w16cid:durableId="935290792">
    <w:abstractNumId w:val="2"/>
  </w:num>
  <w:num w:numId="9" w16cid:durableId="1784811466">
    <w:abstractNumId w:val="1"/>
  </w:num>
  <w:num w:numId="10" w16cid:durableId="327751388">
    <w:abstractNumId w:val="0"/>
  </w:num>
  <w:num w:numId="11" w16cid:durableId="2217912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C4"/>
    <w:rsid w:val="00006B40"/>
    <w:rsid w:val="000115CE"/>
    <w:rsid w:val="000338C0"/>
    <w:rsid w:val="00054858"/>
    <w:rsid w:val="000774A6"/>
    <w:rsid w:val="000828F4"/>
    <w:rsid w:val="000A3CED"/>
    <w:rsid w:val="000B4DB5"/>
    <w:rsid w:val="000C6DF1"/>
    <w:rsid w:val="000D009F"/>
    <w:rsid w:val="000D5107"/>
    <w:rsid w:val="000D539C"/>
    <w:rsid w:val="000D7CC4"/>
    <w:rsid w:val="000F51EC"/>
    <w:rsid w:val="000F7122"/>
    <w:rsid w:val="001066F0"/>
    <w:rsid w:val="0014182A"/>
    <w:rsid w:val="00144028"/>
    <w:rsid w:val="00151BEF"/>
    <w:rsid w:val="00195C89"/>
    <w:rsid w:val="00196C90"/>
    <w:rsid w:val="001B34C0"/>
    <w:rsid w:val="001B689C"/>
    <w:rsid w:val="001C6DD0"/>
    <w:rsid w:val="00200635"/>
    <w:rsid w:val="002204A1"/>
    <w:rsid w:val="00230D93"/>
    <w:rsid w:val="0025044D"/>
    <w:rsid w:val="00296C0F"/>
    <w:rsid w:val="002A30D8"/>
    <w:rsid w:val="002A7CCB"/>
    <w:rsid w:val="002B03D8"/>
    <w:rsid w:val="002B2576"/>
    <w:rsid w:val="002B391B"/>
    <w:rsid w:val="002C5317"/>
    <w:rsid w:val="00301B90"/>
    <w:rsid w:val="00317098"/>
    <w:rsid w:val="00331B8C"/>
    <w:rsid w:val="00350438"/>
    <w:rsid w:val="00352150"/>
    <w:rsid w:val="0036158C"/>
    <w:rsid w:val="00376DB7"/>
    <w:rsid w:val="0038000D"/>
    <w:rsid w:val="00385ACF"/>
    <w:rsid w:val="003B3011"/>
    <w:rsid w:val="003C6621"/>
    <w:rsid w:val="003D216C"/>
    <w:rsid w:val="003E58F7"/>
    <w:rsid w:val="003E6BCE"/>
    <w:rsid w:val="003F574B"/>
    <w:rsid w:val="00401AEE"/>
    <w:rsid w:val="004041A0"/>
    <w:rsid w:val="004057DD"/>
    <w:rsid w:val="00436BB0"/>
    <w:rsid w:val="00444D11"/>
    <w:rsid w:val="00477474"/>
    <w:rsid w:val="00480B7F"/>
    <w:rsid w:val="00493D3D"/>
    <w:rsid w:val="004A1893"/>
    <w:rsid w:val="004C4A44"/>
    <w:rsid w:val="005125BB"/>
    <w:rsid w:val="005337BA"/>
    <w:rsid w:val="00537F9C"/>
    <w:rsid w:val="00540AC4"/>
    <w:rsid w:val="00542683"/>
    <w:rsid w:val="00563CE6"/>
    <w:rsid w:val="00565F5A"/>
    <w:rsid w:val="00572222"/>
    <w:rsid w:val="005963A7"/>
    <w:rsid w:val="005B30F4"/>
    <w:rsid w:val="005D246C"/>
    <w:rsid w:val="005D3DA6"/>
    <w:rsid w:val="005E14CE"/>
    <w:rsid w:val="005E6274"/>
    <w:rsid w:val="005F431B"/>
    <w:rsid w:val="00602393"/>
    <w:rsid w:val="00606816"/>
    <w:rsid w:val="006143E6"/>
    <w:rsid w:val="00627ED6"/>
    <w:rsid w:val="00657C57"/>
    <w:rsid w:val="0068737A"/>
    <w:rsid w:val="00694686"/>
    <w:rsid w:val="006A12BB"/>
    <w:rsid w:val="006D7447"/>
    <w:rsid w:val="006D7758"/>
    <w:rsid w:val="006E70D0"/>
    <w:rsid w:val="006F3A88"/>
    <w:rsid w:val="00706C9D"/>
    <w:rsid w:val="007215FF"/>
    <w:rsid w:val="00724497"/>
    <w:rsid w:val="0072731E"/>
    <w:rsid w:val="00744EA9"/>
    <w:rsid w:val="00752D78"/>
    <w:rsid w:val="00752FC4"/>
    <w:rsid w:val="007547EE"/>
    <w:rsid w:val="00757E9C"/>
    <w:rsid w:val="00764D4E"/>
    <w:rsid w:val="0076590A"/>
    <w:rsid w:val="007B4C91"/>
    <w:rsid w:val="007C18AA"/>
    <w:rsid w:val="007D70F7"/>
    <w:rsid w:val="00830C5F"/>
    <w:rsid w:val="00834A33"/>
    <w:rsid w:val="00844E75"/>
    <w:rsid w:val="00845F8A"/>
    <w:rsid w:val="00850E39"/>
    <w:rsid w:val="00866F37"/>
    <w:rsid w:val="00871D6D"/>
    <w:rsid w:val="00896EE1"/>
    <w:rsid w:val="008A1D24"/>
    <w:rsid w:val="008C1482"/>
    <w:rsid w:val="008C7D4F"/>
    <w:rsid w:val="008D0AA7"/>
    <w:rsid w:val="008D38F7"/>
    <w:rsid w:val="008D689B"/>
    <w:rsid w:val="008D6FFB"/>
    <w:rsid w:val="00912A0A"/>
    <w:rsid w:val="00917472"/>
    <w:rsid w:val="00947A91"/>
    <w:rsid w:val="00952993"/>
    <w:rsid w:val="00965F1C"/>
    <w:rsid w:val="0099413D"/>
    <w:rsid w:val="009A337C"/>
    <w:rsid w:val="009B7178"/>
    <w:rsid w:val="009C2EEE"/>
    <w:rsid w:val="009D59F0"/>
    <w:rsid w:val="009E3375"/>
    <w:rsid w:val="009E55B4"/>
    <w:rsid w:val="009F6876"/>
    <w:rsid w:val="00A00C15"/>
    <w:rsid w:val="00A039A0"/>
    <w:rsid w:val="00A11049"/>
    <w:rsid w:val="00A14DB0"/>
    <w:rsid w:val="00A42F5C"/>
    <w:rsid w:val="00A620C4"/>
    <w:rsid w:val="00A70D1D"/>
    <w:rsid w:val="00A763AE"/>
    <w:rsid w:val="00A830B5"/>
    <w:rsid w:val="00AA7FDF"/>
    <w:rsid w:val="00AC080C"/>
    <w:rsid w:val="00B0092A"/>
    <w:rsid w:val="00B06260"/>
    <w:rsid w:val="00B074DE"/>
    <w:rsid w:val="00B60097"/>
    <w:rsid w:val="00B63133"/>
    <w:rsid w:val="00B6389B"/>
    <w:rsid w:val="00B64A1B"/>
    <w:rsid w:val="00B70072"/>
    <w:rsid w:val="00B7197B"/>
    <w:rsid w:val="00B9788F"/>
    <w:rsid w:val="00B97CF2"/>
    <w:rsid w:val="00BC0F0A"/>
    <w:rsid w:val="00BC5012"/>
    <w:rsid w:val="00BF4BD9"/>
    <w:rsid w:val="00C11980"/>
    <w:rsid w:val="00C611AA"/>
    <w:rsid w:val="00C7720F"/>
    <w:rsid w:val="00C864B7"/>
    <w:rsid w:val="00C92BC5"/>
    <w:rsid w:val="00CC1F2C"/>
    <w:rsid w:val="00CD1C96"/>
    <w:rsid w:val="00CE1C8D"/>
    <w:rsid w:val="00CF2B63"/>
    <w:rsid w:val="00CF5ECB"/>
    <w:rsid w:val="00D04123"/>
    <w:rsid w:val="00D24DF1"/>
    <w:rsid w:val="00D274A3"/>
    <w:rsid w:val="00D510CC"/>
    <w:rsid w:val="00D55199"/>
    <w:rsid w:val="00D56471"/>
    <w:rsid w:val="00D6001D"/>
    <w:rsid w:val="00D613A4"/>
    <w:rsid w:val="00D66E48"/>
    <w:rsid w:val="00D76E93"/>
    <w:rsid w:val="00D82548"/>
    <w:rsid w:val="00D82C42"/>
    <w:rsid w:val="00DA2160"/>
    <w:rsid w:val="00DC72A1"/>
    <w:rsid w:val="00DC7840"/>
    <w:rsid w:val="00DD20F2"/>
    <w:rsid w:val="00DD3852"/>
    <w:rsid w:val="00DD6F8D"/>
    <w:rsid w:val="00E02151"/>
    <w:rsid w:val="00E114EF"/>
    <w:rsid w:val="00E1362E"/>
    <w:rsid w:val="00E518B1"/>
    <w:rsid w:val="00E8117F"/>
    <w:rsid w:val="00E82842"/>
    <w:rsid w:val="00E9029B"/>
    <w:rsid w:val="00E9189F"/>
    <w:rsid w:val="00E92DE9"/>
    <w:rsid w:val="00EE1754"/>
    <w:rsid w:val="00EE3565"/>
    <w:rsid w:val="00F009B2"/>
    <w:rsid w:val="00F42FF3"/>
    <w:rsid w:val="00F70BBD"/>
    <w:rsid w:val="00F71D73"/>
    <w:rsid w:val="00F763B1"/>
    <w:rsid w:val="00F8121D"/>
    <w:rsid w:val="00F87818"/>
    <w:rsid w:val="00FA402E"/>
    <w:rsid w:val="00FB49C2"/>
    <w:rsid w:val="00FD1A4E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0230F"/>
  <w15:chartTrackingRefBased/>
  <w15:docId w15:val="{CBC1A62D-DD58-4933-B887-14002031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sv-SE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22"/>
  </w:style>
  <w:style w:type="paragraph" w:styleId="Rubrik1">
    <w:name w:val="heading 1"/>
    <w:basedOn w:val="Normal"/>
    <w:next w:val="Normal"/>
    <w:link w:val="Rubrik1Char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63133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63133"/>
    <w:rPr>
      <w:sz w:val="22"/>
    </w:rPr>
  </w:style>
  <w:style w:type="paragraph" w:styleId="Sidfot">
    <w:name w:val="footer"/>
    <w:basedOn w:val="Normal"/>
    <w:link w:val="SidfotCh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SidfotChar">
    <w:name w:val="Sidfot Char"/>
    <w:basedOn w:val="Standardstycketeckensnitt"/>
    <w:link w:val="Sidfot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Platshllartext">
    <w:name w:val="Placeholder Text"/>
    <w:basedOn w:val="Standardstycketeckensnitt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Namn">
    <w:name w:val="Namn"/>
    <w:basedOn w:val="Normal"/>
    <w:uiPriority w:val="1"/>
    <w:qFormat/>
    <w:rsid w:val="000F51EC"/>
    <w:pPr>
      <w:spacing w:after="0" w:line="240" w:lineRule="auto"/>
    </w:pPr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Kontaktinformation">
    <w:name w:val="Kontaktinformation"/>
    <w:basedOn w:val="Normal"/>
    <w:uiPriority w:val="3"/>
    <w:qFormat/>
    <w:rsid w:val="000F51EC"/>
    <w:pPr>
      <w:spacing w:after="0"/>
      <w:jc w:val="right"/>
    </w:pPr>
    <w:rPr>
      <w:rFonts w:asciiTheme="majorHAnsi" w:hAnsiTheme="majorHAnsi"/>
      <w:color w:val="276B64" w:themeColor="accent2" w:themeShade="80"/>
      <w:szCs w:val="18"/>
    </w:rPr>
  </w:style>
  <w:style w:type="paragraph" w:styleId="Datum">
    <w:name w:val="Date"/>
    <w:basedOn w:val="Normal"/>
    <w:next w:val="Inledning"/>
    <w:link w:val="DatumChar"/>
    <w:uiPriority w:val="4"/>
    <w:unhideWhenUsed/>
    <w:qFormat/>
    <w:pPr>
      <w:spacing w:before="720" w:after="960"/>
    </w:pPr>
  </w:style>
  <w:style w:type="character" w:customStyle="1" w:styleId="DatumChar">
    <w:name w:val="Datum Char"/>
    <w:basedOn w:val="Standardstycketeckensnitt"/>
    <w:link w:val="Datum"/>
    <w:uiPriority w:val="4"/>
    <w:rsid w:val="00752FC4"/>
  </w:style>
  <w:style w:type="paragraph" w:styleId="Avslutandetext">
    <w:name w:val="Closing"/>
    <w:basedOn w:val="Normal"/>
    <w:next w:val="Signatur"/>
    <w:link w:val="AvslutandetextChar"/>
    <w:uiPriority w:val="6"/>
    <w:unhideWhenUsed/>
    <w:qFormat/>
    <w:pPr>
      <w:spacing w:after="4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6"/>
    <w:rsid w:val="00752FC4"/>
  </w:style>
  <w:style w:type="character" w:customStyle="1" w:styleId="Rubrik1Char">
    <w:name w:val="Rubrik 1 Char"/>
    <w:basedOn w:val="Standardstycketeckensnitt"/>
    <w:link w:val="Rubrik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ellrutnt">
    <w:name w:val="Table Grid"/>
    <w:basedOn w:val="Normaltabel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572222"/>
  </w:style>
  <w:style w:type="paragraph" w:styleId="Indragetstycke">
    <w:name w:val="Block Text"/>
    <w:basedOn w:val="Normal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Brdtext">
    <w:name w:val="Body Text"/>
    <w:basedOn w:val="Normal"/>
    <w:link w:val="BrdtextChar"/>
    <w:uiPriority w:val="99"/>
    <w:semiHidden/>
    <w:unhideWhenUsed/>
    <w:rsid w:val="00572222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rdtext3">
    <w:name w:val="Body Text 3"/>
    <w:basedOn w:val="Normal"/>
    <w:link w:val="Brd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2222"/>
    <w:pPr>
      <w:spacing w:after="3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572222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2222"/>
    <w:pPr>
      <w:spacing w:after="30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kenstitel">
    <w:name w:val="Book Title"/>
    <w:basedOn w:val="Standardstycketeckensnit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  <w:szCs w:val="18"/>
    </w:rPr>
  </w:style>
  <w:style w:type="table" w:styleId="Frgatrutnt">
    <w:name w:val="Colorful Grid"/>
    <w:basedOn w:val="Normaltabel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572222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72222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222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rklista">
    <w:name w:val="Dark List"/>
    <w:basedOn w:val="Normaltabel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222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Betoning">
    <w:name w:val="Emphasis"/>
    <w:basedOn w:val="Standardstycketeckensnitt"/>
    <w:uiPriority w:val="20"/>
    <w:semiHidden/>
    <w:qFormat/>
    <w:rsid w:val="00572222"/>
    <w:rPr>
      <w:i/>
      <w:iCs/>
      <w:sz w:val="22"/>
    </w:rPr>
  </w:style>
  <w:style w:type="character" w:styleId="Slutnotsreferens">
    <w:name w:val="endnote reference"/>
    <w:basedOn w:val="Standardstycketeckensnitt"/>
    <w:uiPriority w:val="99"/>
    <w:semiHidden/>
    <w:unhideWhenUsed/>
    <w:rsid w:val="00572222"/>
    <w:rPr>
      <w:sz w:val="22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2222"/>
    <w:pPr>
      <w:spacing w:after="0" w:line="240" w:lineRule="auto"/>
    </w:p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dress-brev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nvndHyperlnk">
    <w:name w:val="FollowedHyperlink"/>
    <w:basedOn w:val="Standardstycketeckensnitt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Fotnotsreferens">
    <w:name w:val="footnote reference"/>
    <w:basedOn w:val="Standardstycketeckensnitt"/>
    <w:uiPriority w:val="99"/>
    <w:semiHidden/>
    <w:unhideWhenUsed/>
    <w:rsid w:val="00572222"/>
    <w:rPr>
      <w:sz w:val="22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572222"/>
    <w:pPr>
      <w:spacing w:after="0" w:line="240" w:lineRule="auto"/>
    </w:p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Rutntstabell1ljus">
    <w:name w:val="Grid Table 1 Light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Rutntstabell3">
    <w:name w:val="Grid Table 3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Rubrik3Char">
    <w:name w:val="Rubrik 3 Char"/>
    <w:basedOn w:val="Standardstycketeckensnitt"/>
    <w:link w:val="Rubrik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-akronym">
    <w:name w:val="HTML Acronym"/>
    <w:basedOn w:val="Standardstycketeckensnitt"/>
    <w:uiPriority w:val="99"/>
    <w:semiHidden/>
    <w:unhideWhenUsed/>
    <w:rsid w:val="00572222"/>
    <w:rPr>
      <w:sz w:val="22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citat">
    <w:name w:val="HTML Cite"/>
    <w:basedOn w:val="Standardstycketeckensnitt"/>
    <w:uiPriority w:val="99"/>
    <w:semiHidden/>
    <w:unhideWhenUsed/>
    <w:rsid w:val="00572222"/>
    <w:rPr>
      <w:i/>
      <w:iCs/>
      <w:sz w:val="22"/>
    </w:rPr>
  </w:style>
  <w:style w:type="character" w:styleId="HTML-kod">
    <w:name w:val="HTML Code"/>
    <w:basedOn w:val="Standardstycketeckensnit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572222"/>
    <w:rPr>
      <w:i/>
      <w:iCs/>
      <w:sz w:val="22"/>
    </w:rPr>
  </w:style>
  <w:style w:type="character" w:styleId="HTML-tangentbord">
    <w:name w:val="HTML Keyboard"/>
    <w:basedOn w:val="Standardstycketeckensnit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exempel">
    <w:name w:val="HTML Sample"/>
    <w:basedOn w:val="Standardstycketeckensnit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2222"/>
    <w:rPr>
      <w:i/>
      <w:iCs/>
      <w:sz w:val="22"/>
    </w:rPr>
  </w:style>
  <w:style w:type="character" w:styleId="Hyperlnk">
    <w:name w:val="Hyperlink"/>
    <w:basedOn w:val="Standardstycketeckensnitt"/>
    <w:uiPriority w:val="99"/>
    <w:unhideWhenUsed/>
    <w:rsid w:val="000F51EC"/>
    <w:rPr>
      <w:color w:val="16697A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0F51EC"/>
    <w:rPr>
      <w:i/>
      <w:iCs/>
      <w:color w:val="CA2C0F" w:themeColor="accent1" w:themeShade="BF"/>
    </w:rPr>
  </w:style>
  <w:style w:type="character" w:styleId="Starkreferens">
    <w:name w:val="Intense Reference"/>
    <w:basedOn w:val="Standardstycketeckensnitt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Ljustrutnt">
    <w:name w:val="Light Grid"/>
    <w:basedOn w:val="Normaltabel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572222"/>
    <w:rPr>
      <w:sz w:val="22"/>
    </w:rPr>
  </w:style>
  <w:style w:type="paragraph" w:styleId="Lista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Punktlista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stycke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ell2">
    <w:name w:val="List Table 2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ell3">
    <w:name w:val="List Table 3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llanmrktrutnt1">
    <w:name w:val="Medium Grid 1"/>
    <w:basedOn w:val="Normaltabel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Ingetavstnd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222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Sidnummer">
    <w:name w:val="page number"/>
    <w:basedOn w:val="Standardstycketeckensnitt"/>
    <w:uiPriority w:val="99"/>
    <w:semiHidden/>
    <w:unhideWhenUsed/>
    <w:rsid w:val="00572222"/>
    <w:rPr>
      <w:sz w:val="22"/>
    </w:rPr>
  </w:style>
  <w:style w:type="table" w:styleId="Oformateradtabell1">
    <w:name w:val="Plain Table 1"/>
    <w:basedOn w:val="Normaltabel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Inledning">
    <w:name w:val="Salutation"/>
    <w:basedOn w:val="Normal"/>
    <w:next w:val="Normal"/>
    <w:link w:val="InledningChar"/>
    <w:uiPriority w:val="5"/>
    <w:qFormat/>
    <w:rsid w:val="00572222"/>
  </w:style>
  <w:style w:type="character" w:customStyle="1" w:styleId="InledningChar">
    <w:name w:val="Inledning Char"/>
    <w:basedOn w:val="Standardstycketeckensnitt"/>
    <w:link w:val="Inledning"/>
    <w:uiPriority w:val="5"/>
    <w:rsid w:val="00752FC4"/>
  </w:style>
  <w:style w:type="paragraph" w:styleId="Signatur">
    <w:name w:val="Signature"/>
    <w:basedOn w:val="Normal"/>
    <w:next w:val="Normal"/>
    <w:link w:val="SignaturChar"/>
    <w:uiPriority w:val="7"/>
    <w:qFormat/>
    <w:rsid w:val="008D0AA7"/>
  </w:style>
  <w:style w:type="character" w:customStyle="1" w:styleId="SignaturChar">
    <w:name w:val="Signatur Char"/>
    <w:basedOn w:val="Standardstycketeckensnitt"/>
    <w:link w:val="Signatur"/>
    <w:uiPriority w:val="7"/>
    <w:rsid w:val="008D0AA7"/>
  </w:style>
  <w:style w:type="character" w:styleId="Stark">
    <w:name w:val="Strong"/>
    <w:basedOn w:val="Standardstycketeckensnitt"/>
    <w:uiPriority w:val="19"/>
    <w:semiHidden/>
    <w:qFormat/>
    <w:rsid w:val="00572222"/>
    <w:rPr>
      <w:b/>
      <w:bCs/>
      <w:sz w:val="22"/>
    </w:r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Diskretbetoning">
    <w:name w:val="Subtle Emphasis"/>
    <w:basedOn w:val="Standardstycketeckensnit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Diskretreferens">
    <w:name w:val="Subtle Reference"/>
    <w:basedOn w:val="Standardstycketeckensnit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ellmed3D-effekter1">
    <w:name w:val="Table 3D effects 1"/>
    <w:basedOn w:val="Normaltabel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next w:val="Normal"/>
    <w:link w:val="Rubrik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Grafik">
    <w:name w:val="Grafik"/>
    <w:basedOn w:val="Normal"/>
    <w:next w:val="Kontaktinformation"/>
    <w:uiPriority w:val="2"/>
    <w:qFormat/>
    <w:rsid w:val="00752FC4"/>
    <w:pPr>
      <w:spacing w:after="320"/>
      <w:ind w:right="144"/>
      <w:jc w:val="right"/>
    </w:pPr>
  </w:style>
  <w:style w:type="paragraph" w:customStyle="1" w:styleId="Sidfotfortsttning">
    <w:name w:val="Sidfot – fortsättning"/>
    <w:basedOn w:val="Normal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  <w:style w:type="character" w:styleId="Olstomnmnande">
    <w:name w:val="Unresolved Mention"/>
    <w:basedOn w:val="Standardstycketeckensnitt"/>
    <w:uiPriority w:val="99"/>
    <w:semiHidden/>
    <w:unhideWhenUsed/>
    <w:rsid w:val="00E13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vetafriskola.se/ansokan-skolskju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-tjanster.saffle.se/10SKS_Nave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Persson\AppData\Roaming\Microsoft\Templates\Personligt%20brevhuvud.dotx" TargetMode="External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E803B-26EA-40FF-870A-D0EF6A324646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3D2D69A8-3077-470C-A001-453F479BB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04731-2B80-4934-A058-BD0BA9AC60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0724BE-9867-425C-B442-2A728904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Personligt brevhuvud</Template>
  <TotalTime>234</TotalTime>
  <Pages>1</Pages>
  <Words>180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Persson</dc:creator>
  <cp:lastModifiedBy>Anna Persson</cp:lastModifiedBy>
  <cp:revision>74</cp:revision>
  <cp:lastPrinted>2024-09-05T13:47:00Z</cp:lastPrinted>
  <dcterms:created xsi:type="dcterms:W3CDTF">2024-09-10T12:14:00Z</dcterms:created>
  <dcterms:modified xsi:type="dcterms:W3CDTF">2026-03-11T13:59:00Z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